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6372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>дело №2-</w:t>
      </w:r>
      <w:r>
        <w:rPr>
          <w:rFonts w:ascii="Times New Roman" w:eastAsia="Times New Roman" w:hAnsi="Times New Roman" w:cs="Times New Roman"/>
          <w:sz w:val="27"/>
          <w:szCs w:val="27"/>
        </w:rPr>
        <w:t>20-2803/2025</w:t>
      </w:r>
    </w:p>
    <w:p>
      <w:pPr>
        <w:spacing w:before="0" w:after="0"/>
        <w:jc w:val="right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РЕШЕНИЕ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ИМЕНЕМ РОССИЙСКОЙ ФЕДЕРАЦИИ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(резолютивная часть)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февраля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</w:rPr>
        <w:t>г.Ханты-Мансийск</w:t>
      </w:r>
    </w:p>
    <w:p>
      <w:pPr>
        <w:spacing w:before="0" w:after="0"/>
        <w:ind w:firstLine="709"/>
        <w:jc w:val="both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№3 Ханты-Мансийского судебного района Ханты-Мансийского автономного округа – Югры Миненко Ю.Б.,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рассмотрев в порядке упрощенного производства гражданское дело по исковом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 заявлению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акционерного общества «Югра-Экология» к </w:t>
      </w:r>
      <w:r>
        <w:rPr>
          <w:rFonts w:ascii="Times New Roman" w:eastAsia="Times New Roman" w:hAnsi="Times New Roman" w:cs="Times New Roman"/>
          <w:sz w:val="27"/>
          <w:szCs w:val="27"/>
        </w:rPr>
        <w:t>Маланчуку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Григорию Владимировичу и </w:t>
      </w:r>
      <w:r>
        <w:rPr>
          <w:rFonts w:ascii="Times New Roman" w:eastAsia="Times New Roman" w:hAnsi="Times New Roman" w:cs="Times New Roman"/>
          <w:sz w:val="27"/>
          <w:szCs w:val="27"/>
        </w:rPr>
        <w:t>Маланчук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Оксане Юрьевне о взыскании солидарно задолженности за оказанную коммунальную услугу по обращению с твердыми коммунальными от</w:t>
      </w:r>
      <w:r>
        <w:rPr>
          <w:rFonts w:ascii="Times New Roman" w:eastAsia="Times New Roman" w:hAnsi="Times New Roman" w:cs="Times New Roman"/>
          <w:sz w:val="27"/>
          <w:szCs w:val="27"/>
        </w:rPr>
        <w:t>ходами,</w:t>
      </w:r>
    </w:p>
    <w:p>
      <w:pPr>
        <w:tabs>
          <w:tab w:val="left" w:pos="567"/>
        </w:tabs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7"/>
          <w:szCs w:val="27"/>
        </w:rPr>
        <w:t>ст.ст.194-199, 232.3 232.4 Гражданского процессуального кодекса Российской Федерации, мировой судья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 е ш и л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отказать в </w:t>
      </w:r>
      <w:r>
        <w:rPr>
          <w:rFonts w:ascii="Times New Roman" w:eastAsia="Times New Roman" w:hAnsi="Times New Roman" w:cs="Times New Roman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sz w:val="27"/>
          <w:szCs w:val="27"/>
        </w:rPr>
        <w:t>довлетворении исковых требований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акционерного общества «Югра-Экология» к </w:t>
      </w:r>
      <w:r>
        <w:rPr>
          <w:rFonts w:ascii="Times New Roman" w:eastAsia="Times New Roman" w:hAnsi="Times New Roman" w:cs="Times New Roman"/>
          <w:sz w:val="27"/>
          <w:szCs w:val="27"/>
        </w:rPr>
        <w:t>Маланчуку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Григорию Владимировичу и </w:t>
      </w:r>
      <w:r>
        <w:rPr>
          <w:rFonts w:ascii="Times New Roman" w:eastAsia="Times New Roman" w:hAnsi="Times New Roman" w:cs="Times New Roman"/>
          <w:sz w:val="27"/>
          <w:szCs w:val="27"/>
        </w:rPr>
        <w:t>Маланчук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Оксане Юрьевне о взыскании солидарно задолженности за оказанную коммунальную услугу по обращению с твердыми коммунальными отходами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порядке распределения судебных расходов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зыскать солидарно с </w:t>
      </w:r>
      <w:r>
        <w:rPr>
          <w:rFonts w:ascii="Times New Roman" w:eastAsia="Times New Roman" w:hAnsi="Times New Roman" w:cs="Times New Roman"/>
          <w:sz w:val="27"/>
          <w:szCs w:val="27"/>
        </w:rPr>
        <w:t>Маланчука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Григория Владимировича и </w:t>
      </w:r>
      <w:r>
        <w:rPr>
          <w:rFonts w:ascii="Times New Roman" w:eastAsia="Times New Roman" w:hAnsi="Times New Roman" w:cs="Times New Roman"/>
          <w:sz w:val="27"/>
          <w:szCs w:val="27"/>
        </w:rPr>
        <w:t>Маланчук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Оксаны Юрьевны в пользу АО «Югра-Экология» рас</w:t>
      </w:r>
      <w:r>
        <w:rPr>
          <w:rFonts w:ascii="Times New Roman" w:eastAsia="Times New Roman" w:hAnsi="Times New Roman" w:cs="Times New Roman"/>
          <w:sz w:val="27"/>
          <w:szCs w:val="27"/>
        </w:rPr>
        <w:t>ходы по оплате государственной пошлины в размере 4000 руб.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 заявлению лиц, участвующих в деле, их представителей или в случае подачи апелляционных жалобы, представления по делу, рассматриваемому в порядке упрощенного производства, суд составляет мотивированное решение.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Лица, участвующие в деле, их представители могут обратиться </w:t>
      </w:r>
      <w:r>
        <w:rPr>
          <w:rFonts w:ascii="Times New Roman" w:eastAsia="Times New Roman" w:hAnsi="Times New Roman" w:cs="Times New Roman"/>
          <w:sz w:val="27"/>
          <w:szCs w:val="27"/>
        </w:rPr>
        <w:t>к мировому судье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№3 </w:t>
      </w:r>
      <w:r>
        <w:rPr>
          <w:rFonts w:ascii="Times New Roman" w:eastAsia="Times New Roman" w:hAnsi="Times New Roman" w:cs="Times New Roman"/>
          <w:sz w:val="27"/>
          <w:szCs w:val="27"/>
        </w:rPr>
        <w:t>Ханты-Мансийского судебного района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ХМАО – Югры с заявлением о составлении мотивированного решения суда в течение пяти дней со дня </w:t>
      </w:r>
      <w:r>
        <w:rPr>
          <w:rFonts w:ascii="Times New Roman" w:eastAsia="Times New Roman" w:hAnsi="Times New Roman" w:cs="Times New Roman"/>
          <w:sz w:val="27"/>
          <w:szCs w:val="27"/>
        </w:rPr>
        <w:t>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Решение может быть обжаловано в течение пятнадцати дней со дня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 в апелляционном порядке </w:t>
      </w:r>
      <w:r>
        <w:rPr>
          <w:rFonts w:ascii="Times New Roman" w:eastAsia="Times New Roman" w:hAnsi="Times New Roman" w:cs="Times New Roman"/>
          <w:sz w:val="27"/>
          <w:szCs w:val="27"/>
        </w:rPr>
        <w:t>в Ханты-Мансийский районный суд Ханты-Мансийского автономного округа – Югры с подачей жалобы через мирового судью, принявшего решение.</w:t>
      </w:r>
    </w:p>
    <w:p>
      <w:pPr>
        <w:spacing w:before="0" w:after="0"/>
        <w:ind w:firstLine="54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Ю.Б.Миненко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Копия верна: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>Ю.Б.Миненко</w:t>
      </w:r>
    </w:p>
    <w:p>
      <w:pPr>
        <w:spacing w:before="0" w:after="0"/>
        <w:jc w:val="both"/>
        <w:rPr>
          <w:sz w:val="27"/>
          <w:szCs w:val="27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